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-33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</w:t>
      </w:r>
      <w:r>
        <w:rPr>
          <w:rFonts w:ascii="Times New Roman" w:eastAsia="Times New Roman" w:hAnsi="Times New Roman" w:cs="Times New Roman"/>
          <w:sz w:val="26"/>
          <w:szCs w:val="26"/>
        </w:rPr>
        <w:t>2024-011373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Кирьязиевой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Марии Геннадьевны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уроженки </w:t>
      </w:r>
      <w:r>
        <w:rPr>
          <w:rStyle w:val="cat-UserDefinedgrp-3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гражданки РФ, 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UserDefinedgrp-3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>Кирьязиева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законом сро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18810577240836251993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17.08</w:t>
      </w:r>
      <w:r>
        <w:rPr>
          <w:rFonts w:ascii="Times New Roman" w:eastAsia="Times New Roman" w:hAnsi="Times New Roman" w:cs="Times New Roman"/>
          <w:sz w:val="26"/>
          <w:szCs w:val="26"/>
        </w:rPr>
        <w:t>.2024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</w:t>
      </w:r>
      <w:r>
        <w:rPr>
          <w:rFonts w:ascii="Times New Roman" w:eastAsia="Times New Roman" w:hAnsi="Times New Roman" w:cs="Times New Roman"/>
          <w:sz w:val="26"/>
          <w:szCs w:val="26"/>
        </w:rPr>
        <w:t>.2024г.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Кирьязиева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Кирьязиевой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Кирьязиевой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18810577240836251993 от 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17.08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??ФЛ101618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Кирьязиевой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Кирьязиевой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Кирьязиеву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Марию Геннадьевну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0412365400675021092420183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15.01.2025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</w:rPr>
        <w:t xml:space="preserve"> № 5-33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0">
    <w:name w:val="cat-UserDefined grp-4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